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лица-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«ДАРК»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Грицфельдта</w:t>
      </w:r>
      <w:r>
        <w:rPr>
          <w:rFonts w:ascii="Times New Roman" w:eastAsia="Times New Roman" w:hAnsi="Times New Roman" w:cs="Times New Roman"/>
        </w:rPr>
        <w:t xml:space="preserve"> Арсения Вячеславовича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Грицфельдт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«ДАРК»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Энтузиастов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Грицфельдт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Грицфельдта</w:t>
      </w:r>
      <w:r>
        <w:rPr>
          <w:rFonts w:ascii="Times New Roman" w:eastAsia="Times New Roman" w:hAnsi="Times New Roman" w:cs="Times New Roman"/>
        </w:rPr>
        <w:t xml:space="preserve">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«ДАРК»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Грицфельдт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Грицфельдта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«ДАРК»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Грицфельдта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Грицфельдт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ему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«ДАРК»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Грицфельдта</w:t>
      </w:r>
      <w:r>
        <w:rPr>
          <w:rFonts w:ascii="Times New Roman" w:eastAsia="Times New Roman" w:hAnsi="Times New Roman" w:cs="Times New Roman"/>
        </w:rPr>
        <w:t xml:space="preserve"> Арсения Вячеславовича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99435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10">
    <w:name w:val="cat-UserDefined grp-2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6079F-8118-48E7-BDE7-06FB07A18F6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